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420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12 марта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20.25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Абдулазизова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Руслана </w:t>
      </w:r>
      <w:r>
        <w:rPr>
          <w:rFonts w:ascii="Times New Roman" w:eastAsia="Times New Roman" w:hAnsi="Times New Roman" w:cs="Times New Roman"/>
          <w:sz w:val="27"/>
          <w:szCs w:val="27"/>
        </w:rPr>
        <w:t>Шамиловича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Абдулазизов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>.11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26006799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Абдулазизов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Абдулазизова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Р.Ш.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Абдулазизова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09.02.2025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26.11.2024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586241126006799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07.12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Абдулазизова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Абдулазизова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Абдулазизова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Руслана </w:t>
      </w:r>
      <w:r>
        <w:rPr>
          <w:rFonts w:ascii="Times New Roman" w:eastAsia="Times New Roman" w:hAnsi="Times New Roman" w:cs="Times New Roman"/>
          <w:sz w:val="27"/>
          <w:szCs w:val="27"/>
        </w:rPr>
        <w:t>Шамиловича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марта </w:t>
      </w:r>
      <w:r>
        <w:rPr>
          <w:rFonts w:ascii="Times New Roman" w:eastAsia="Times New Roman" w:hAnsi="Times New Roman" w:cs="Times New Roman"/>
          <w:sz w:val="18"/>
          <w:szCs w:val="18"/>
        </w:rPr>
        <w:t>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года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420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Административный штраф перечислять на реквизиты: </w:t>
      </w:r>
      <w:r>
        <w:rPr>
          <w:rFonts w:ascii="Times New Roman" w:eastAsia="Times New Roman" w:hAnsi="Times New Roman" w:cs="Times New Roman"/>
          <w:sz w:val="20"/>
          <w:szCs w:val="20"/>
        </w:rPr>
        <w:t>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0412365400665004202520185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2rplc-12">
    <w:name w:val="cat-UserDefined grp-32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